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0A" w:rsidRDefault="00A62E0A" w:rsidP="003C6F41">
      <w:pPr>
        <w:pStyle w:val="Heading1"/>
      </w:pPr>
      <w:r>
        <w:t>CECOS University of IT &amp; Emerging Sciences, Peshawar.</w:t>
      </w:r>
    </w:p>
    <w:p w:rsidR="00A62E0A" w:rsidRPr="00A62E0A" w:rsidRDefault="00A62E0A" w:rsidP="003C6F41">
      <w:pPr>
        <w:pStyle w:val="Heading1"/>
      </w:pPr>
      <w:r>
        <w:t xml:space="preserve">Office of Research, </w:t>
      </w:r>
      <w:r w:rsidRPr="003C6F41">
        <w:rPr>
          <w:rFonts w:cstheme="majorHAnsi"/>
        </w:rPr>
        <w:t>Innovation</w:t>
      </w:r>
      <w:r>
        <w:t xml:space="preserve"> &amp; Commercialization</w:t>
      </w:r>
    </w:p>
    <w:p w:rsidR="00536619" w:rsidRPr="00A62E0A" w:rsidRDefault="00A62E0A" w:rsidP="003C6F41">
      <w:pPr>
        <w:pStyle w:val="Heading1"/>
      </w:pPr>
      <w:r w:rsidRPr="003C6F41">
        <w:rPr>
          <w:u w:val="single"/>
        </w:rPr>
        <w:t>MoU</w:t>
      </w:r>
      <w:r w:rsidRPr="00A62E0A">
        <w:t xml:space="preserve"> </w:t>
      </w:r>
      <w:r w:rsidRPr="003C6F41">
        <w:rPr>
          <w:u w:val="single"/>
        </w:rPr>
        <w:t>Intent</w:t>
      </w:r>
      <w:r w:rsidRPr="00A62E0A">
        <w:t xml:space="preserve"> </w:t>
      </w:r>
      <w:r w:rsidRPr="003C6F41">
        <w:rPr>
          <w:u w:val="single"/>
        </w:rPr>
        <w:t>F</w:t>
      </w:r>
      <w:bookmarkStart w:id="0" w:name="_GoBack"/>
      <w:bookmarkEnd w:id="0"/>
      <w:r w:rsidRPr="003C6F41">
        <w:rPr>
          <w:u w:val="single"/>
        </w:rPr>
        <w:t>orm</w:t>
      </w:r>
    </w:p>
    <w:p w:rsidR="00536619" w:rsidRDefault="00603521" w:rsidP="000B175A">
      <w:pPr>
        <w:pStyle w:val="Heading2"/>
        <w:ind w:right="-716"/>
      </w:pPr>
      <w:r>
        <w:t>1. Introduction</w:t>
      </w:r>
    </w:p>
    <w:p w:rsidR="00536619" w:rsidRDefault="00603521" w:rsidP="0032278C">
      <w:pPr>
        <w:ind w:right="-716"/>
        <w:jc w:val="both"/>
      </w:pPr>
      <w:r>
        <w:t>Th</w:t>
      </w:r>
      <w:r w:rsidR="00A62E0A">
        <w:t xml:space="preserve">is </w:t>
      </w:r>
      <w:r>
        <w:t xml:space="preserve">form outlines the intent to establish a Memorandum of Understanding (MoU) </w:t>
      </w:r>
      <w:r w:rsidR="00A62E0A">
        <w:t xml:space="preserve">by the </w:t>
      </w:r>
      <w:r>
        <w:t>between the undersigned parties. It includes the need, benefits, stakeholders, and liabilities associated with the initiative.</w:t>
      </w:r>
    </w:p>
    <w:p w:rsidR="00536619" w:rsidRDefault="00603521" w:rsidP="000B175A">
      <w:pPr>
        <w:pStyle w:val="Heading2"/>
        <w:ind w:right="-716"/>
      </w:pPr>
      <w:r>
        <w:t>2. Need for MoU</w:t>
      </w:r>
    </w:p>
    <w:p w:rsidR="00536619" w:rsidRDefault="00603521" w:rsidP="000B175A">
      <w:pPr>
        <w:ind w:right="-716"/>
      </w:pPr>
      <w:r>
        <w:t>Describe the necessity for the MoU. Explain the problem or o</w:t>
      </w:r>
      <w:r w:rsidR="00E5194A">
        <w:t xml:space="preserve">pportunity that the MoU aims to </w:t>
      </w:r>
      <w:r>
        <w:t>address.</w:t>
      </w:r>
    </w:p>
    <w:p w:rsidR="00536619" w:rsidRDefault="00603521" w:rsidP="000B175A">
      <w:pPr>
        <w:ind w:right="-716"/>
      </w:pPr>
      <w:r>
        <w:t>Description:</w:t>
      </w:r>
    </w:p>
    <w:p w:rsidR="000B175A" w:rsidRDefault="000B175A" w:rsidP="000B175A">
      <w:pPr>
        <w:pBdr>
          <w:top w:val="single" w:sz="12" w:space="1" w:color="auto"/>
          <w:bottom w:val="single" w:sz="12" w:space="1" w:color="auto"/>
        </w:pBdr>
        <w:ind w:right="-716"/>
      </w:pPr>
    </w:p>
    <w:p w:rsidR="000B175A" w:rsidRPr="000B175A" w:rsidRDefault="000B175A" w:rsidP="000B175A">
      <w:pPr>
        <w:pBdr>
          <w:bottom w:val="single" w:sz="12" w:space="1" w:color="auto"/>
        </w:pBdr>
        <w:ind w:right="-716"/>
        <w:rPr>
          <w:sz w:val="12"/>
        </w:rPr>
      </w:pPr>
    </w:p>
    <w:p w:rsidR="00536619" w:rsidRDefault="00603521" w:rsidP="000B175A">
      <w:pPr>
        <w:pStyle w:val="Heading2"/>
        <w:ind w:right="-716"/>
      </w:pPr>
      <w:r>
        <w:t>3. Benefits</w:t>
      </w:r>
    </w:p>
    <w:p w:rsidR="00536619" w:rsidRDefault="00603521" w:rsidP="000B175A">
      <w:pPr>
        <w:ind w:right="-716"/>
      </w:pPr>
      <w:r>
        <w:t>Outline the benefits that each party expects to gain from the MoU.</w:t>
      </w:r>
    </w:p>
    <w:p w:rsidR="00536619" w:rsidRDefault="00603521" w:rsidP="000B175A">
      <w:pPr>
        <w:pStyle w:val="Heading3"/>
        <w:ind w:right="-716"/>
      </w:pPr>
      <w:r>
        <w:t>Party A:</w:t>
      </w:r>
      <w:r w:rsidR="000B175A">
        <w:t xml:space="preserve"> _</w:t>
      </w:r>
      <w:r w:rsidR="00A62E0A">
        <w:t>CECOS University</w:t>
      </w:r>
      <w:r w:rsidR="000B175A">
        <w:t>__</w:t>
      </w:r>
    </w:p>
    <w:p w:rsidR="000B175A" w:rsidRDefault="000B175A" w:rsidP="000B175A">
      <w:pPr>
        <w:ind w:right="-716"/>
      </w:pPr>
    </w:p>
    <w:p w:rsidR="000B175A" w:rsidRDefault="000B175A" w:rsidP="000B175A">
      <w:pPr>
        <w:pBdr>
          <w:top w:val="single" w:sz="12" w:space="1" w:color="auto"/>
          <w:bottom w:val="single" w:sz="12" w:space="1" w:color="auto"/>
        </w:pBdr>
        <w:ind w:right="-716"/>
      </w:pPr>
    </w:p>
    <w:p w:rsidR="00536619" w:rsidRDefault="00603521" w:rsidP="000B175A">
      <w:pPr>
        <w:pStyle w:val="Heading3"/>
        <w:ind w:right="-716"/>
      </w:pPr>
      <w:r>
        <w:t>Party B</w:t>
      </w:r>
      <w:r w:rsidR="000B175A">
        <w:t>: _</w:t>
      </w:r>
      <w:r w:rsidR="00A62E0A">
        <w:t>Organization Name</w:t>
      </w:r>
      <w:r w:rsidR="000B175A">
        <w:t>__</w:t>
      </w:r>
    </w:p>
    <w:p w:rsidR="000B175A" w:rsidRPr="000B175A" w:rsidRDefault="000B175A" w:rsidP="000B175A">
      <w:pPr>
        <w:pStyle w:val="Heading2"/>
        <w:ind w:right="-716"/>
      </w:pPr>
    </w:p>
    <w:p w:rsidR="000B175A" w:rsidRDefault="000B175A" w:rsidP="000B175A">
      <w:pPr>
        <w:pBdr>
          <w:top w:val="single" w:sz="12" w:space="1" w:color="auto"/>
          <w:bottom w:val="single" w:sz="12" w:space="1" w:color="auto"/>
        </w:pBdr>
        <w:ind w:right="-716"/>
      </w:pPr>
    </w:p>
    <w:p w:rsidR="00536619" w:rsidRDefault="00603521" w:rsidP="000B175A">
      <w:pPr>
        <w:pStyle w:val="Heading2"/>
        <w:ind w:right="-716"/>
      </w:pPr>
      <w:r>
        <w:t>4. Stakeholders</w:t>
      </w:r>
    </w:p>
    <w:p w:rsidR="00F2344A" w:rsidRDefault="00F2344A" w:rsidP="00F2344A">
      <w:pPr>
        <w:ind w:right="-716"/>
      </w:pPr>
      <w:r>
        <w:t>Identify the primary stakeholders involved in the MoU.</w:t>
      </w: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410"/>
      </w:tblGrid>
      <w:tr w:rsidR="00F2344A" w:rsidTr="00F2344A">
        <w:trPr>
          <w:trHeight w:val="1350"/>
        </w:trPr>
        <w:tc>
          <w:tcPr>
            <w:tcW w:w="4725" w:type="dxa"/>
          </w:tcPr>
          <w:p w:rsidR="00F2344A" w:rsidRDefault="00F2344A" w:rsidP="00F2344A">
            <w:pPr>
              <w:pStyle w:val="Heading3"/>
            </w:pPr>
            <w:r>
              <w:t>Party A:</w:t>
            </w:r>
          </w:p>
          <w:p w:rsidR="00F2344A" w:rsidRDefault="00F2344A" w:rsidP="00A62E0A">
            <w:pPr>
              <w:ind w:right="-716"/>
            </w:pPr>
            <w:r>
              <w:t xml:space="preserve">- Organization: </w:t>
            </w:r>
            <w:r>
              <w:tab/>
              <w:t>____</w:t>
            </w:r>
            <w:r w:rsidR="00A62E0A">
              <w:t>CECOS University</w:t>
            </w:r>
            <w:r>
              <w:t>___</w:t>
            </w:r>
            <w:r>
              <w:br/>
              <w:t xml:space="preserve">- Representative: </w:t>
            </w:r>
            <w:r>
              <w:tab/>
              <w:t>___________________________</w:t>
            </w:r>
            <w:r>
              <w:br/>
              <w:t xml:space="preserve">- Title: </w:t>
            </w:r>
            <w:r>
              <w:tab/>
            </w:r>
            <w:r>
              <w:tab/>
            </w:r>
            <w:r>
              <w:tab/>
              <w:t>___________________________</w:t>
            </w:r>
          </w:p>
        </w:tc>
        <w:tc>
          <w:tcPr>
            <w:tcW w:w="4410" w:type="dxa"/>
          </w:tcPr>
          <w:p w:rsidR="00F2344A" w:rsidRDefault="00F2344A" w:rsidP="00F2344A">
            <w:pPr>
              <w:pStyle w:val="Heading3"/>
            </w:pPr>
            <w:r>
              <w:t>Party B:</w:t>
            </w:r>
          </w:p>
          <w:p w:rsidR="00F2344A" w:rsidRDefault="00F2344A" w:rsidP="000B175A">
            <w:pPr>
              <w:ind w:right="-716"/>
            </w:pPr>
            <w:r>
              <w:t>- Organization:</w:t>
            </w:r>
            <w:r>
              <w:tab/>
              <w:t xml:space="preserve"> </w:t>
            </w:r>
            <w:r>
              <w:tab/>
              <w:t>___________________________</w:t>
            </w:r>
            <w:r>
              <w:br/>
              <w:t xml:space="preserve">- Representative: </w:t>
            </w:r>
            <w:r>
              <w:tab/>
              <w:t>___________________________</w:t>
            </w:r>
            <w:r>
              <w:br/>
              <w:t xml:space="preserve">- Title: </w:t>
            </w:r>
            <w:r>
              <w:tab/>
            </w:r>
            <w:r>
              <w:tab/>
            </w:r>
            <w:r>
              <w:tab/>
              <w:t>___________________________</w:t>
            </w:r>
          </w:p>
        </w:tc>
      </w:tr>
    </w:tbl>
    <w:p w:rsidR="000B175A" w:rsidRDefault="000B175A" w:rsidP="000B175A">
      <w:pPr>
        <w:ind w:right="-716"/>
        <w:sectPr w:rsidR="000B175A" w:rsidSect="00A62E0A">
          <w:headerReference w:type="default" r:id="rId8"/>
          <w:footerReference w:type="default" r:id="rId9"/>
          <w:pgSz w:w="12240" w:h="15840"/>
          <w:pgMar w:top="1440" w:right="1800" w:bottom="900" w:left="1800" w:header="720" w:footer="288" w:gutter="0"/>
          <w:cols w:space="720"/>
          <w:docGrid w:linePitch="360"/>
        </w:sectPr>
      </w:pPr>
    </w:p>
    <w:p w:rsidR="000B175A" w:rsidRDefault="000B175A" w:rsidP="000B175A">
      <w:pPr>
        <w:pStyle w:val="Heading2"/>
        <w:ind w:right="-716"/>
        <w:sectPr w:rsidR="000B175A" w:rsidSect="00A62E0A">
          <w:type w:val="continuous"/>
          <w:pgSz w:w="12240" w:h="15840"/>
          <w:pgMar w:top="1440" w:right="1800" w:bottom="720" w:left="1800" w:header="720" w:footer="0" w:gutter="0"/>
          <w:cols w:num="2" w:space="720"/>
          <w:docGrid w:linePitch="360"/>
        </w:sectPr>
      </w:pPr>
    </w:p>
    <w:p w:rsidR="00536619" w:rsidRDefault="00603521" w:rsidP="000B175A">
      <w:pPr>
        <w:pStyle w:val="Heading2"/>
        <w:ind w:right="-716"/>
      </w:pPr>
      <w:r>
        <w:lastRenderedPageBreak/>
        <w:t>5. Roles and Responsibilities</w:t>
      </w:r>
    </w:p>
    <w:p w:rsidR="00536619" w:rsidRDefault="00603521" w:rsidP="000B175A">
      <w:pPr>
        <w:ind w:right="-716"/>
      </w:pPr>
      <w:r>
        <w:t>Briefly describe the roles and responsibilities of each party.</w:t>
      </w:r>
    </w:p>
    <w:p w:rsidR="00536619" w:rsidRDefault="00603521" w:rsidP="00055C5F">
      <w:pPr>
        <w:pStyle w:val="Heading3"/>
      </w:pPr>
      <w:r>
        <w:lastRenderedPageBreak/>
        <w:t>Party A:</w:t>
      </w:r>
    </w:p>
    <w:p w:rsidR="002177EB" w:rsidRPr="004A75FE" w:rsidRDefault="002177EB" w:rsidP="000B175A">
      <w:pPr>
        <w:ind w:right="-716"/>
        <w:rPr>
          <w:sz w:val="2"/>
        </w:rPr>
      </w:pPr>
    </w:p>
    <w:p w:rsidR="002177EB" w:rsidRDefault="002177EB" w:rsidP="000B175A">
      <w:pPr>
        <w:pBdr>
          <w:top w:val="single" w:sz="12" w:space="1" w:color="auto"/>
          <w:bottom w:val="single" w:sz="12" w:space="1" w:color="auto"/>
        </w:pBdr>
        <w:ind w:right="-716"/>
      </w:pPr>
    </w:p>
    <w:p w:rsidR="00536619" w:rsidRDefault="00603521" w:rsidP="00055C5F">
      <w:pPr>
        <w:pStyle w:val="Heading3"/>
      </w:pPr>
      <w:r>
        <w:t>Party B:</w:t>
      </w:r>
    </w:p>
    <w:p w:rsidR="002177EB" w:rsidRPr="004A75FE" w:rsidRDefault="002177EB" w:rsidP="000B175A">
      <w:pPr>
        <w:ind w:right="-716"/>
        <w:rPr>
          <w:sz w:val="2"/>
        </w:rPr>
      </w:pPr>
    </w:p>
    <w:p w:rsidR="002177EB" w:rsidRDefault="002177EB" w:rsidP="000B175A">
      <w:pPr>
        <w:pBdr>
          <w:top w:val="single" w:sz="12" w:space="1" w:color="auto"/>
          <w:bottom w:val="single" w:sz="12" w:space="1" w:color="auto"/>
        </w:pBdr>
        <w:ind w:right="-716"/>
      </w:pPr>
    </w:p>
    <w:p w:rsidR="00536619" w:rsidRDefault="00603521" w:rsidP="004A75FE">
      <w:pPr>
        <w:pStyle w:val="Heading2"/>
        <w:spacing w:before="240"/>
        <w:ind w:right="-716"/>
      </w:pPr>
      <w:r>
        <w:t>6. Liabilities</w:t>
      </w:r>
    </w:p>
    <w:p w:rsidR="00536619" w:rsidRDefault="00603521" w:rsidP="000B175A">
      <w:pPr>
        <w:ind w:right="-716"/>
      </w:pPr>
      <w:r>
        <w:t>Detail the liabilities and risk-sharing arrangements agreed upon by the parties.</w:t>
      </w:r>
    </w:p>
    <w:p w:rsidR="00F2344A" w:rsidRDefault="00F2344A" w:rsidP="00F2344A">
      <w:pPr>
        <w:pStyle w:val="Heading3"/>
      </w:pPr>
      <w:r>
        <w:t>Party A:</w:t>
      </w:r>
    </w:p>
    <w:p w:rsidR="00F2344A" w:rsidRPr="004A75FE" w:rsidRDefault="00F2344A" w:rsidP="00F2344A">
      <w:pPr>
        <w:ind w:right="-716"/>
        <w:rPr>
          <w:sz w:val="2"/>
        </w:rPr>
      </w:pPr>
    </w:p>
    <w:p w:rsidR="00F2344A" w:rsidRDefault="00F2344A" w:rsidP="00F2344A">
      <w:pPr>
        <w:pBdr>
          <w:top w:val="single" w:sz="12" w:space="1" w:color="auto"/>
          <w:bottom w:val="single" w:sz="12" w:space="1" w:color="auto"/>
        </w:pBdr>
        <w:ind w:right="-716"/>
      </w:pPr>
    </w:p>
    <w:p w:rsidR="00F2344A" w:rsidRDefault="00F2344A" w:rsidP="00F2344A">
      <w:pPr>
        <w:pStyle w:val="Heading3"/>
      </w:pPr>
      <w:r>
        <w:t>Party B:</w:t>
      </w:r>
    </w:p>
    <w:p w:rsidR="00F2344A" w:rsidRPr="004A75FE" w:rsidRDefault="00F2344A" w:rsidP="00F2344A">
      <w:pPr>
        <w:ind w:right="-716"/>
        <w:rPr>
          <w:sz w:val="2"/>
        </w:rPr>
      </w:pPr>
    </w:p>
    <w:p w:rsidR="00F2344A" w:rsidRDefault="00F2344A" w:rsidP="00F2344A">
      <w:pPr>
        <w:pBdr>
          <w:top w:val="single" w:sz="12" w:space="1" w:color="auto"/>
          <w:bottom w:val="single" w:sz="12" w:space="1" w:color="auto"/>
        </w:pBdr>
        <w:ind w:right="-716"/>
      </w:pPr>
    </w:p>
    <w:p w:rsidR="00F2344A" w:rsidRDefault="00F2344A" w:rsidP="000B175A">
      <w:pPr>
        <w:pStyle w:val="Heading2"/>
        <w:ind w:right="-716"/>
      </w:pPr>
    </w:p>
    <w:p w:rsidR="00536619" w:rsidRDefault="00603521" w:rsidP="000B175A">
      <w:pPr>
        <w:pStyle w:val="Heading2"/>
        <w:ind w:right="-716"/>
      </w:pPr>
      <w:r>
        <w:t>7. Duration</w:t>
      </w:r>
      <w:r w:rsidR="00F2344A">
        <w:t xml:space="preserve"> &amp; Termination</w:t>
      </w:r>
    </w:p>
    <w:p w:rsidR="00F2344A" w:rsidRDefault="00F2344A" w:rsidP="00F2344A">
      <w:pPr>
        <w:ind w:right="-716"/>
      </w:pPr>
      <w:r>
        <w:t>Specify the intended duration of the MoU.</w:t>
      </w:r>
      <w:r w:rsidRPr="00F2344A">
        <w:t xml:space="preserve"> </w:t>
      </w:r>
      <w:r>
        <w:t>Outline the conditions under which the MoU may be terminated.</w:t>
      </w:r>
    </w:p>
    <w:tbl>
      <w:tblPr>
        <w:tblW w:w="90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425"/>
      </w:tblGrid>
      <w:tr w:rsidR="00F2344A" w:rsidTr="00F2344A">
        <w:trPr>
          <w:trHeight w:val="1185"/>
        </w:trPr>
        <w:tc>
          <w:tcPr>
            <w:tcW w:w="4590" w:type="dxa"/>
          </w:tcPr>
          <w:p w:rsidR="00F2344A" w:rsidRDefault="00F2344A" w:rsidP="00F2344A">
            <w:pPr>
              <w:ind w:right="-716"/>
            </w:pPr>
            <w:r>
              <w:t>Duration:</w:t>
            </w:r>
          </w:p>
          <w:p w:rsidR="00F2344A" w:rsidRDefault="00F2344A" w:rsidP="00F2344A">
            <w:pPr>
              <w:ind w:right="-716"/>
            </w:pPr>
            <w:r>
              <w:t>___________________________________________________</w:t>
            </w:r>
          </w:p>
          <w:p w:rsidR="00570118" w:rsidRDefault="00570118" w:rsidP="00F2344A">
            <w:pPr>
              <w:ind w:right="-716"/>
            </w:pPr>
            <w:r>
              <w:t>___________________________________________________</w:t>
            </w:r>
          </w:p>
        </w:tc>
        <w:tc>
          <w:tcPr>
            <w:tcW w:w="4425" w:type="dxa"/>
          </w:tcPr>
          <w:p w:rsidR="00F2344A" w:rsidRDefault="00F2344A" w:rsidP="00F2344A">
            <w:pPr>
              <w:ind w:right="-716"/>
            </w:pPr>
            <w:r>
              <w:t>Termination Conditions:</w:t>
            </w:r>
          </w:p>
          <w:p w:rsidR="00F2344A" w:rsidRDefault="00F2344A" w:rsidP="00F2344A">
            <w:pPr>
              <w:ind w:right="-716"/>
            </w:pPr>
            <w:r>
              <w:t>___________________________________________________</w:t>
            </w:r>
          </w:p>
          <w:p w:rsidR="00570118" w:rsidRDefault="00570118" w:rsidP="00F2344A">
            <w:pPr>
              <w:ind w:right="-716"/>
            </w:pPr>
            <w:r>
              <w:t>___________________________________________________</w:t>
            </w:r>
          </w:p>
        </w:tc>
      </w:tr>
    </w:tbl>
    <w:p w:rsidR="00F2344A" w:rsidRDefault="00F2344A" w:rsidP="000B175A">
      <w:pPr>
        <w:ind w:right="-716"/>
        <w:sectPr w:rsidR="00F2344A" w:rsidSect="00A62E0A">
          <w:type w:val="continuous"/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F2344A" w:rsidRDefault="00F2344A" w:rsidP="000B175A">
      <w:pPr>
        <w:pStyle w:val="Heading2"/>
        <w:ind w:right="-716"/>
        <w:sectPr w:rsidR="00F2344A" w:rsidSect="00F2344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536619" w:rsidRDefault="00603521" w:rsidP="000B175A">
      <w:pPr>
        <w:pStyle w:val="Heading2"/>
        <w:ind w:right="-716"/>
      </w:pPr>
      <w:r>
        <w:lastRenderedPageBreak/>
        <w:t>10. Signatures</w:t>
      </w:r>
    </w:p>
    <w:p w:rsidR="00536619" w:rsidRDefault="00603521" w:rsidP="000B175A">
      <w:pPr>
        <w:ind w:right="-716"/>
      </w:pPr>
      <w:r>
        <w:t>Provide space for the signatures of the representatives of each party.</w:t>
      </w:r>
    </w:p>
    <w:tbl>
      <w:tblPr>
        <w:tblW w:w="901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3296"/>
        <w:gridCol w:w="3053"/>
      </w:tblGrid>
      <w:tr w:rsidR="003C2172" w:rsidTr="003C2172">
        <w:trPr>
          <w:trHeight w:val="1910"/>
        </w:trPr>
        <w:tc>
          <w:tcPr>
            <w:tcW w:w="2685" w:type="dxa"/>
          </w:tcPr>
          <w:p w:rsidR="003C2172" w:rsidRDefault="003C2172" w:rsidP="00461F6B">
            <w:pPr>
              <w:spacing w:after="0"/>
              <w:ind w:right="-716"/>
            </w:pPr>
            <w:r w:rsidRPr="003C2172">
              <w:rPr>
                <w:b/>
              </w:rPr>
              <w:t>Party A Representative</w:t>
            </w:r>
            <w:r>
              <w:br/>
              <w:t>Name: ___________________________</w:t>
            </w:r>
            <w:r>
              <w:br/>
              <w:t>Title: ___________________________</w:t>
            </w:r>
            <w:r>
              <w:br/>
              <w:t>Signature: __________________________</w:t>
            </w:r>
            <w:r>
              <w:br/>
              <w:t>Date: ___________________________</w:t>
            </w:r>
          </w:p>
        </w:tc>
        <w:tc>
          <w:tcPr>
            <w:tcW w:w="3315" w:type="dxa"/>
          </w:tcPr>
          <w:p w:rsidR="003C2172" w:rsidRDefault="003C2172" w:rsidP="003C2172">
            <w:pPr>
              <w:ind w:right="-716"/>
            </w:pPr>
            <w:r w:rsidRPr="003C2172">
              <w:rPr>
                <w:b/>
              </w:rPr>
              <w:t>Party B Representative</w:t>
            </w:r>
            <w:r>
              <w:br/>
              <w:t>Name: ___________________________</w:t>
            </w:r>
            <w:r>
              <w:br/>
              <w:t>Title:   ___________________________</w:t>
            </w:r>
            <w:r>
              <w:br/>
              <w:t>Signature:_______________________</w:t>
            </w:r>
            <w:r>
              <w:br/>
              <w:t>Date:   __________________________</w:t>
            </w:r>
          </w:p>
        </w:tc>
        <w:tc>
          <w:tcPr>
            <w:tcW w:w="3015" w:type="dxa"/>
          </w:tcPr>
          <w:p w:rsidR="003C2172" w:rsidRDefault="003C2172" w:rsidP="00461F6B">
            <w:pPr>
              <w:spacing w:after="0"/>
              <w:ind w:right="-716"/>
              <w:rPr>
                <w:b/>
              </w:rPr>
            </w:pPr>
            <w:r>
              <w:rPr>
                <w:b/>
              </w:rPr>
              <w:t xml:space="preserve">Approved </w:t>
            </w:r>
            <w:proofErr w:type="gramStart"/>
            <w:r>
              <w:rPr>
                <w:b/>
              </w:rPr>
              <w:t>By</w:t>
            </w:r>
            <w:proofErr w:type="gramEnd"/>
            <w:r>
              <w:rPr>
                <w:b/>
              </w:rPr>
              <w:t xml:space="preserve"> ORIC </w:t>
            </w:r>
          </w:p>
          <w:p w:rsidR="003C2172" w:rsidRPr="003C2172" w:rsidRDefault="003C2172" w:rsidP="003C2172">
            <w:pPr>
              <w:spacing w:after="0"/>
              <w:ind w:right="-716"/>
              <w:rPr>
                <w:b/>
              </w:rPr>
            </w:pPr>
            <w:r>
              <w:t>Name: ___________________________</w:t>
            </w:r>
            <w:r>
              <w:br/>
              <w:t>Title:   ___________________________</w:t>
            </w:r>
            <w:r>
              <w:br/>
              <w:t>Signature:_______________________</w:t>
            </w:r>
            <w:r>
              <w:br/>
              <w:t>Date:   __________________________</w:t>
            </w:r>
          </w:p>
        </w:tc>
      </w:tr>
    </w:tbl>
    <w:p w:rsidR="00E5194A" w:rsidRPr="00E5194A" w:rsidRDefault="00E5194A" w:rsidP="00E5194A">
      <w:pPr>
        <w:spacing w:after="0"/>
        <w:ind w:right="-716"/>
        <w:rPr>
          <w:sz w:val="18"/>
        </w:rPr>
      </w:pPr>
    </w:p>
    <w:p w:rsidR="00536619" w:rsidRDefault="00603521" w:rsidP="000B175A">
      <w:pPr>
        <w:ind w:right="-716"/>
      </w:pPr>
      <w:r>
        <w:t>This intent form confirms that the undersigned parties agree to the terms outlined above and will proceed with drafting a formal Memorandum of Understanding based on these principles.</w:t>
      </w:r>
    </w:p>
    <w:sectPr w:rsidR="00536619" w:rsidSect="00A62E0A">
      <w:type w:val="continuous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55" w:rsidRDefault="007F2955" w:rsidP="000761BE">
      <w:pPr>
        <w:spacing w:after="0" w:line="240" w:lineRule="auto"/>
      </w:pPr>
      <w:r>
        <w:separator/>
      </w:r>
    </w:p>
  </w:endnote>
  <w:endnote w:type="continuationSeparator" w:id="0">
    <w:p w:rsidR="007F2955" w:rsidRDefault="007F2955" w:rsidP="0007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18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1BE" w:rsidRDefault="000761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F4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0761BE" w:rsidRDefault="0007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55" w:rsidRDefault="007F2955" w:rsidP="000761BE">
      <w:pPr>
        <w:spacing w:after="0" w:line="240" w:lineRule="auto"/>
      </w:pPr>
      <w:r>
        <w:separator/>
      </w:r>
    </w:p>
  </w:footnote>
  <w:footnote w:type="continuationSeparator" w:id="0">
    <w:p w:rsidR="007F2955" w:rsidRDefault="007F2955" w:rsidP="0007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41" w:rsidRDefault="003C6F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-171450</wp:posOffset>
          </wp:positionV>
          <wp:extent cx="1208205" cy="514350"/>
          <wp:effectExtent l="0" t="0" r="0" b="0"/>
          <wp:wrapThrough wrapText="bothSides">
            <wp:wrapPolygon edited="0">
              <wp:start x="0" y="0"/>
              <wp:lineTo x="0" y="20800"/>
              <wp:lineTo x="21123" y="20800"/>
              <wp:lineTo x="2112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OS Monogram TEX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2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5C5F"/>
    <w:rsid w:val="0006063C"/>
    <w:rsid w:val="000761BE"/>
    <w:rsid w:val="000B175A"/>
    <w:rsid w:val="0015074B"/>
    <w:rsid w:val="002177EB"/>
    <w:rsid w:val="0029639D"/>
    <w:rsid w:val="0032278C"/>
    <w:rsid w:val="00326F90"/>
    <w:rsid w:val="003C2172"/>
    <w:rsid w:val="003C6F41"/>
    <w:rsid w:val="00461F6B"/>
    <w:rsid w:val="004A75FE"/>
    <w:rsid w:val="00536619"/>
    <w:rsid w:val="00570118"/>
    <w:rsid w:val="00603521"/>
    <w:rsid w:val="00796D3E"/>
    <w:rsid w:val="007F2955"/>
    <w:rsid w:val="00A62E0A"/>
    <w:rsid w:val="00AA1D8D"/>
    <w:rsid w:val="00AC0C1C"/>
    <w:rsid w:val="00B47730"/>
    <w:rsid w:val="00BE5216"/>
    <w:rsid w:val="00CB0664"/>
    <w:rsid w:val="00E5194A"/>
    <w:rsid w:val="00EA346D"/>
    <w:rsid w:val="00F2344A"/>
    <w:rsid w:val="00FC693F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38FC012-D394-4862-899D-DC73391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6F41"/>
    <w:pPr>
      <w:keepNext/>
      <w:keepLines/>
      <w:spacing w:after="0"/>
      <w:ind w:right="-716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1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6F4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75A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175A"/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2B93C-8527-4117-BC00-CE79FE8D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Hanan</cp:lastModifiedBy>
  <cp:revision>3</cp:revision>
  <dcterms:created xsi:type="dcterms:W3CDTF">2024-06-10T05:39:00Z</dcterms:created>
  <dcterms:modified xsi:type="dcterms:W3CDTF">2024-06-10T05:44:00Z</dcterms:modified>
  <cp:category/>
</cp:coreProperties>
</file>